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Соболевой Натальи Владимировны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Соболева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цию ФНС России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Соболева Н.В.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Суд рассмо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Соболевой Н.В.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Налоговые агенты, не являющиеся налогопл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тельщиками или являющиеся налогоплательщиками, освобожденными от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полнения обязанностей налогоплательщика, связанных с исчислением и упл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Соболевой Н.В.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Соболевой Н.В.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Соболевой Н.В.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Соловьеву Наталью Владимировну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рода окружного значения Сургута в течение 10 дней с момента получения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10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9">
    <w:name w:val="cat-Date grp-1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